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204-2806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Подпругина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9rplc-24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Style w:val="cat-FIOgrp-17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(25 и 26.10.2025 выходные дни)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>его по 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25.01.2026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7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26200048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7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0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Style w:val="cat-Sumgrp-20rplc-4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ОКЦ №8 УГУ Банка России // УФК по ХМАО-Югре </w:t>
      </w:r>
      <w:r>
        <w:rPr>
          <w:rStyle w:val="cat-Addressgrp-0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303260088310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8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SumInWordsgrp-19rplc-24">
    <w:name w:val="cat-SumInWords grp-19 rplc-24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Sumgrp-20rplc-41">
    <w:name w:val="cat-Sum grp-20 rplc-41"/>
    <w:basedOn w:val="DefaultParagraphFont"/>
  </w:style>
  <w:style w:type="character" w:customStyle="1" w:styleId="cat-Addressgrp-0rplc-43">
    <w:name w:val="cat-Address grp-0 rplc-43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8rplc-48">
    <w:name w:val="cat-FIO grp-18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